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brush your teeth?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park the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keep the milk?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grow plants?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wash clothes?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boil water?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wash the clothes?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watch TV?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cover the windows?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room do you sleep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room do you cook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your mail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a house</dc:title>
  <dcterms:created xsi:type="dcterms:W3CDTF">2021-10-11T05:20:37Z</dcterms:created>
  <dcterms:modified xsi:type="dcterms:W3CDTF">2021-10-11T05:20:37Z</dcterms:modified>
</cp:coreProperties>
</file>