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can be decomposed in a biological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non-ferrous heavy metal found in kitchen wear, jewelry, and mobile phones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Metals which are magnetic and give little resistance to 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property given to a material which catches fire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…describes the characteristic of a material to resist relative movement within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used to make plates, pots and teeth.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Material suffers from 	if it is constantly stressed beyond its yield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Metals with relatively high densities or atomic weights that are often toxic at low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Carbon-based compounds naturally derived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can be shaped, drawn or molded without breaking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materials</dc:title>
  <dcterms:created xsi:type="dcterms:W3CDTF">2021-10-11T05:21:08Z</dcterms:created>
  <dcterms:modified xsi:type="dcterms:W3CDTF">2021-10-11T05:21:08Z</dcterms:modified>
</cp:coreProperties>
</file>