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Describing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soft    </w:t>
      </w:r>
      <w:r>
        <w:t xml:space="preserve">   thick    </w:t>
      </w:r>
      <w:r>
        <w:t xml:space="preserve">   gold    </w:t>
      </w:r>
      <w:r>
        <w:t xml:space="preserve">   square    </w:t>
      </w:r>
      <w:r>
        <w:t xml:space="preserve">   round    </w:t>
      </w:r>
      <w:r>
        <w:t xml:space="preserve">   straight    </w:t>
      </w:r>
      <w:r>
        <w:t xml:space="preserve">   rectangular    </w:t>
      </w:r>
      <w:r>
        <w:t xml:space="preserve">   silver    </w:t>
      </w:r>
      <w:r>
        <w:t xml:space="preserve">   bronze    </w:t>
      </w:r>
      <w:r>
        <w:t xml:space="preserve">   smooth    </w:t>
      </w:r>
      <w:r>
        <w:t xml:space="preserve">   large    </w:t>
      </w:r>
      <w:r>
        <w:t xml:space="preserve">   long    </w:t>
      </w:r>
      <w:r>
        <w:t xml:space="preserve">   hard    </w:t>
      </w:r>
      <w:r>
        <w:t xml:space="preserve">   rough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objects</dc:title>
  <dcterms:created xsi:type="dcterms:W3CDTF">2021-10-11T05:20:53Z</dcterms:created>
  <dcterms:modified xsi:type="dcterms:W3CDTF">2021-10-11T05:20:53Z</dcterms:modified>
</cp:coreProperties>
</file>