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other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asking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not to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very......  I want to know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grandma have 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not speak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Mancung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Keras kepala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Rambut berombak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eat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face looks like a ball</w:t>
            </w:r>
          </w:p>
        </w:tc>
      </w:tr>
    </w:tbl>
    <w:p>
      <w:pPr>
        <w:pStyle w:val="WordBankMedium"/>
      </w:pPr>
      <w:r>
        <w:t xml:space="preserve">   Fat    </w:t>
      </w:r>
      <w:r>
        <w:t xml:space="preserve">   Short    </w:t>
      </w:r>
      <w:r>
        <w:t xml:space="preserve">   Quiet    </w:t>
      </w:r>
      <w:r>
        <w:t xml:space="preserve">   Talkative    </w:t>
      </w:r>
      <w:r>
        <w:t xml:space="preserve">   Handsome    </w:t>
      </w:r>
      <w:r>
        <w:t xml:space="preserve">   Old    </w:t>
      </w:r>
      <w:r>
        <w:t xml:space="preserve">   Rounde face    </w:t>
      </w:r>
      <w:r>
        <w:t xml:space="preserve">   Strong    </w:t>
      </w:r>
      <w:r>
        <w:t xml:space="preserve">   Blonde hair    </w:t>
      </w:r>
      <w:r>
        <w:t xml:space="preserve">   Pointed nose    </w:t>
      </w:r>
      <w:r>
        <w:t xml:space="preserve">   Friendly    </w:t>
      </w:r>
      <w:r>
        <w:t xml:space="preserve">   Stubborn    </w:t>
      </w:r>
      <w:r>
        <w:t xml:space="preserve">   Kind    </w:t>
      </w:r>
      <w:r>
        <w:t xml:space="preserve">   Thin    </w:t>
      </w:r>
      <w:r>
        <w:t xml:space="preserve">   Tenang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other people</dc:title>
  <dcterms:created xsi:type="dcterms:W3CDTF">2021-10-11T05:20:07Z</dcterms:created>
  <dcterms:modified xsi:type="dcterms:W3CDTF">2021-10-11T05:20:07Z</dcterms:modified>
</cp:coreProperties>
</file>