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Unsure of oneself    </w:t>
      </w:r>
      <w:r>
        <w:t xml:space="preserve">   Narrow-minded    </w:t>
      </w:r>
      <w:r>
        <w:t xml:space="preserve">   Self-confident    </w:t>
      </w:r>
      <w:r>
        <w:t xml:space="preserve">   Punctual    </w:t>
      </w:r>
      <w:r>
        <w:t xml:space="preserve">   Resourceful    </w:t>
      </w:r>
      <w:r>
        <w:t xml:space="preserve">   Open-minded    </w:t>
      </w:r>
      <w:r>
        <w:t xml:space="preserve">   Straightforward    </w:t>
      </w:r>
      <w:r>
        <w:t xml:space="preserve">   Ambitious    </w:t>
      </w:r>
      <w:r>
        <w:t xml:space="preserve">   Useless    </w:t>
      </w:r>
      <w:r>
        <w:t xml:space="preserve">   Disorganized    </w:t>
      </w:r>
      <w:r>
        <w:t xml:space="preserve">   Helpful    </w:t>
      </w:r>
      <w:r>
        <w:t xml:space="preserve">   Organized    </w:t>
      </w:r>
      <w:r>
        <w:t xml:space="preserve">   Talented    </w:t>
      </w:r>
      <w:r>
        <w:t xml:space="preserve">   Upright    </w:t>
      </w:r>
      <w:r>
        <w:t xml:space="preserve">   Unreliable    </w:t>
      </w:r>
      <w:r>
        <w:t xml:space="preserve">   Determined    </w:t>
      </w:r>
      <w:r>
        <w:t xml:space="preserve">   Humble    </w:t>
      </w:r>
      <w:r>
        <w:t xml:space="preserve">   Down-to-earth    </w:t>
      </w:r>
      <w:r>
        <w:t xml:space="preserve">   Lazy    </w:t>
      </w:r>
      <w:r>
        <w:t xml:space="preserve">   Hard-working    </w:t>
      </w:r>
      <w:r>
        <w:t xml:space="preserve">   Dishonest    </w:t>
      </w:r>
      <w:r>
        <w:t xml:space="preserve">   Loyal    </w:t>
      </w:r>
      <w:r>
        <w:t xml:space="preserve">   Pessimistic    </w:t>
      </w:r>
      <w:r>
        <w:t xml:space="preserve">   Optimistic    </w:t>
      </w:r>
      <w:r>
        <w:t xml:space="preserve">   Impatient    </w:t>
      </w:r>
      <w:r>
        <w:t xml:space="preserve">   Patient    </w:t>
      </w:r>
      <w:r>
        <w:t xml:space="preserve">   Wicked    </w:t>
      </w:r>
      <w:r>
        <w:t xml:space="preserve">   Kind    </w:t>
      </w:r>
      <w:r>
        <w:t xml:space="preserve">   coward    </w:t>
      </w:r>
      <w:r>
        <w:t xml:space="preserve">   Bold    </w:t>
      </w:r>
      <w:r>
        <w:t xml:space="preserve">   Lucky    </w:t>
      </w:r>
      <w:r>
        <w:t xml:space="preserve">   Unlucky    </w:t>
      </w:r>
      <w:r>
        <w:t xml:space="preserve">   Self-centred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people</dc:title>
  <dcterms:created xsi:type="dcterms:W3CDTF">2021-10-11T05:21:21Z</dcterms:created>
  <dcterms:modified xsi:type="dcterms:W3CDTF">2021-10-11T05:21:21Z</dcterms:modified>
</cp:coreProperties>
</file>