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or white coloured (skin)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hard to become the best and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nice word for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 like Bowie's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adapt to many different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critical word for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hair on the chin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like Elizabeth's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permanent mark on the skin from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handsome, pretty or beautiful (2 words hyphenated)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think about other people's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like Rose's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 word for a little bit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noun for how tall a person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lot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noun of "strong"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like sharing, giving or spending money on other people. This adjective also means "nasty"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 on the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doesn't like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permanent drawing or design on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 vocabulary</dc:title>
  <dcterms:created xsi:type="dcterms:W3CDTF">2021-10-11T05:19:37Z</dcterms:created>
  <dcterms:modified xsi:type="dcterms:W3CDTF">2021-10-11T05:19:37Z</dcterms:modified>
</cp:coreProperties>
</file>