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Describing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Continents    </w:t>
      </w:r>
      <w:r>
        <w:t xml:space="preserve">   Degrees    </w:t>
      </w:r>
      <w:r>
        <w:t xml:space="preserve">   Equator    </w:t>
      </w:r>
      <w:r>
        <w:t xml:space="preserve">   Hemispheres    </w:t>
      </w:r>
      <w:r>
        <w:t xml:space="preserve">   Latitude    </w:t>
      </w:r>
      <w:r>
        <w:t xml:space="preserve">   Longitude    </w:t>
      </w:r>
      <w:r>
        <w:t xml:space="preserve">   Meridians    </w:t>
      </w:r>
      <w:r>
        <w:t xml:space="preserve">   North Pole    </w:t>
      </w:r>
      <w:r>
        <w:t xml:space="preserve">   Parallels    </w:t>
      </w:r>
      <w:r>
        <w:t xml:space="preserve">   Prime Meridian    </w:t>
      </w:r>
      <w:r>
        <w:t xml:space="preserve">   Rotation    </w:t>
      </w:r>
      <w:r>
        <w:t xml:space="preserve">   South pole    </w:t>
      </w:r>
      <w:r>
        <w:t xml:space="preserve">   Standard Time Zones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the Earth</dc:title>
  <dcterms:created xsi:type="dcterms:W3CDTF">2021-10-11T05:19:30Z</dcterms:created>
  <dcterms:modified xsi:type="dcterms:W3CDTF">2021-10-11T05:19:30Z</dcterms:modified>
</cp:coreProperties>
</file>