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interesante    </w:t>
      </w:r>
      <w:r>
        <w:t xml:space="preserve">   horrible    </w:t>
      </w:r>
      <w:r>
        <w:t xml:space="preserve">   el helado    </w:t>
      </w:r>
      <w:r>
        <w:t xml:space="preserve">   las hamburguesas    </w:t>
      </w:r>
      <w:r>
        <w:t xml:space="preserve">   las frutas    </w:t>
      </w:r>
      <w:r>
        <w:t xml:space="preserve">   formidable    </w:t>
      </w:r>
      <w:r>
        <w:t xml:space="preserve">   las fiestas    </w:t>
      </w:r>
      <w:r>
        <w:t xml:space="preserve">   fenomenal    </w:t>
      </w:r>
      <w:r>
        <w:t xml:space="preserve">   Es pésimo(a).    </w:t>
      </w:r>
      <w:r>
        <w:t xml:space="preserve">   Es delicioso(a).    </w:t>
      </w:r>
      <w:r>
        <w:t xml:space="preserve">   Es bastante bueno(a).    </w:t>
      </w:r>
      <w:r>
        <w:t xml:space="preserve">   Es algo divertido(a).    </w:t>
      </w:r>
      <w:r>
        <w:t xml:space="preserve">   los deportes    </w:t>
      </w:r>
      <w:r>
        <w:t xml:space="preserve">   los carros    </w:t>
      </w:r>
      <w:r>
        <w:t xml:space="preserve">   los animales    </w:t>
      </w:r>
      <w:r>
        <w:t xml:space="preserve">   el ajedrez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things</dc:title>
  <dcterms:created xsi:type="dcterms:W3CDTF">2021-10-11T05:21:03Z</dcterms:created>
  <dcterms:modified xsi:type="dcterms:W3CDTF">2021-10-11T05:21:03Z</dcterms:modified>
</cp:coreProperties>
</file>