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Describing words for how people look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FACIALHAIR    </w:t>
      </w:r>
      <w:r>
        <w:t xml:space="preserve">   BEARD    </w:t>
      </w:r>
      <w:r>
        <w:t xml:space="preserve">   TATTOOS    </w:t>
      </w:r>
      <w:r>
        <w:t xml:space="preserve">   EARINGS    </w:t>
      </w:r>
      <w:r>
        <w:t xml:space="preserve">   GLASSES    </w:t>
      </w:r>
      <w:r>
        <w:t xml:space="preserve">   HAIRSTYLE    </w:t>
      </w:r>
      <w:r>
        <w:t xml:space="preserve">   FEMALE    </w:t>
      </w:r>
      <w:r>
        <w:t xml:space="preserve">   MALE    </w:t>
      </w:r>
      <w:r>
        <w:t xml:space="preserve">   SLENDER    </w:t>
      </w:r>
      <w:r>
        <w:t xml:space="preserve">   OLD    </w:t>
      </w:r>
      <w:r>
        <w:t xml:space="preserve">   YOUNG    </w:t>
      </w:r>
      <w:r>
        <w:t xml:space="preserve">   BLONDE    </w:t>
      </w:r>
      <w:r>
        <w:t xml:space="preserve">   BROWN    </w:t>
      </w:r>
      <w:r>
        <w:t xml:space="preserve">   GINGER    </w:t>
      </w:r>
      <w:r>
        <w:t xml:space="preserve">   SHORT    </w:t>
      </w:r>
      <w:r>
        <w:t xml:space="preserve">   TALL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Describing words for how people look</dc:title>
  <dcterms:created xsi:type="dcterms:W3CDTF">2021-10-11T05:20:58Z</dcterms:created>
  <dcterms:modified xsi:type="dcterms:W3CDTF">2021-10-11T05:20:58Z</dcterms:modified>
</cp:coreProperties>
</file>