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your house and chores (in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diferente... en mi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se baña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puse el cuadro en la....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lavo mis platos en el..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cocino in mi....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 mi ropa en la......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preparar alimentos calientes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puse mi celular en mi...en la noche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cosa que esta en la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duermo en mi....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luz de mi escritorio se llama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lavo mi ropa en la.....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que pone en el suelo como decoración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puse la alfombra en el.....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bano 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your house and chores (in spanish)</dc:title>
  <dcterms:created xsi:type="dcterms:W3CDTF">2021-10-11T05:19:34Z</dcterms:created>
  <dcterms:modified xsi:type="dcterms:W3CDTF">2021-10-11T05:19:34Z</dcterms:modified>
</cp:coreProperties>
</file>