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Describir 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bracelet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polkadots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jewelry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coin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raincoat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too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too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buy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Describir la ropa</dc:title>
  <dcterms:created xsi:type="dcterms:W3CDTF">2021-10-11T05:20:19Z</dcterms:created>
  <dcterms:modified xsi:type="dcterms:W3CDTF">2021-10-11T05:20:19Z</dcterms:modified>
</cp:coreProperties>
</file>