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Descriminação Religiosa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espiritismo    </w:t>
      </w:r>
      <w:r>
        <w:t xml:space="preserve">   mormonismo    </w:t>
      </w:r>
      <w:r>
        <w:t xml:space="preserve">   hamsá    </w:t>
      </w:r>
      <w:r>
        <w:t xml:space="preserve">   islamismo    </w:t>
      </w:r>
      <w:r>
        <w:t xml:space="preserve">   yin yang    </w:t>
      </w:r>
      <w:r>
        <w:t xml:space="preserve">   taoísmo    </w:t>
      </w:r>
      <w:r>
        <w:t xml:space="preserve">   yoga    </w:t>
      </w:r>
      <w:r>
        <w:t xml:space="preserve">   hinduísmo    </w:t>
      </w:r>
      <w:r>
        <w:t xml:space="preserve">   crença    </w:t>
      </w:r>
      <w:r>
        <w:t xml:space="preserve">   buda    </w:t>
      </w:r>
      <w:r>
        <w:t xml:space="preserve">   flor de lótus    </w:t>
      </w:r>
      <w:r>
        <w:t xml:space="preserve">   meditação    </w:t>
      </w:r>
      <w:r>
        <w:t xml:space="preserve">   nirvana    </w:t>
      </w:r>
      <w:r>
        <w:t xml:space="preserve">   buddismo    </w:t>
      </w:r>
      <w:r>
        <w:t xml:space="preserve">   religião    </w:t>
      </w:r>
      <w:r>
        <w:t xml:space="preserve">   judaísmo    </w:t>
      </w:r>
      <w:r>
        <w:t xml:space="preserve">   hannukah    </w:t>
      </w:r>
      <w:r>
        <w:t xml:space="preserve">   sinagoga    </w:t>
      </w:r>
      <w:r>
        <w:t xml:space="preserve">   holocausto    </w:t>
      </w:r>
      <w:r>
        <w:t xml:space="preserve">   rabino    </w:t>
      </w:r>
      <w:r>
        <w:t xml:space="preserve">   estrela do davi    </w:t>
      </w:r>
      <w:r>
        <w:t xml:space="preserve">   judeus    </w:t>
      </w:r>
      <w:r>
        <w:t xml:space="preserve">   deus    </w:t>
      </w:r>
      <w:r>
        <w:t xml:space="preserve">   natal    </w:t>
      </w:r>
      <w:r>
        <w:t xml:space="preserve">   bíblia    </w:t>
      </w:r>
      <w:r>
        <w:t xml:space="preserve">   jesus    </w:t>
      </w:r>
      <w:r>
        <w:t xml:space="preserve">   igreja    </w:t>
      </w:r>
      <w:r>
        <w:t xml:space="preserve">   padre    </w:t>
      </w:r>
      <w:r>
        <w:t xml:space="preserve">   cruz    </w:t>
      </w:r>
      <w:r>
        <w:t xml:space="preserve">   cathólico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Descriminação Religiosa</dc:title>
  <dcterms:created xsi:type="dcterms:W3CDTF">2021-10-11T05:20:39Z</dcterms:created>
  <dcterms:modified xsi:type="dcterms:W3CDTF">2021-10-11T05:20:39Z</dcterms:modified>
</cp:coreProperties>
</file>