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Descripción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pelirrojo    </w:t>
      </w:r>
      <w:r>
        <w:t xml:space="preserve">   rubio    </w:t>
      </w:r>
      <w:r>
        <w:t xml:space="preserve">   es    </w:t>
      </w:r>
      <w:r>
        <w:t xml:space="preserve">   somos    </w:t>
      </w:r>
      <w:r>
        <w:t xml:space="preserve">   tenemos    </w:t>
      </w:r>
      <w:r>
        <w:t xml:space="preserve">   tienes    </w:t>
      </w:r>
      <w:r>
        <w:t xml:space="preserve">   soy    </w:t>
      </w:r>
      <w:r>
        <w:t xml:space="preserve">   tengo    </w:t>
      </w:r>
      <w:r>
        <w:t xml:space="preserve">   alto    </w:t>
      </w:r>
      <w:r>
        <w:t xml:space="preserve">   pequeño    </w:t>
      </w:r>
      <w:r>
        <w:t xml:space="preserve">   castaño    </w:t>
      </w:r>
      <w:r>
        <w:t xml:space="preserve">   largo    </w:t>
      </w:r>
      <w:r>
        <w:t xml:space="preserve">   corto    </w:t>
      </w:r>
      <w:r>
        <w:t xml:space="preserve">   ojo    </w:t>
      </w:r>
      <w:r>
        <w:t xml:space="preserve">   pelo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Descripción </dc:title>
  <dcterms:created xsi:type="dcterms:W3CDTF">2021-10-11T05:20:50Z</dcterms:created>
  <dcterms:modified xsi:type="dcterms:W3CDTF">2021-10-11T05:20:50Z</dcterms:modified>
</cp:coreProperties>
</file>