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Descripcion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elders hair may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cortada puede dejar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abuela ya 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Shaving your head will leave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hacer ejercicio te hace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Facial hair on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mezcla entre el pelo rizado y lacio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someone is unattractive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Facial hair above your lip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place these in your eye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flor esta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opuesto de pelo liso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face is covered in adorable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señal wifi esta bien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model is really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lifting something heavy means you're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mayoría de los jugadores de baloncesto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no tiene los ojos oscuros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adolescente esta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 </dc:title>
  <dcterms:created xsi:type="dcterms:W3CDTF">2021-10-11T05:19:57Z</dcterms:created>
  <dcterms:modified xsi:type="dcterms:W3CDTF">2021-10-11T05:19:57Z</dcterms:modified>
</cp:coreProperties>
</file>