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Descripcion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alegre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unkind (m)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looking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 fisica</dc:title>
  <dcterms:created xsi:type="dcterms:W3CDTF">2021-10-11T05:20:41Z</dcterms:created>
  <dcterms:modified xsi:type="dcterms:W3CDTF">2021-10-11T05:20:41Z</dcterms:modified>
</cp:coreProperties>
</file>