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Descripciones</w:t>
      </w:r>
    </w:p>
    <w:p>
      <w:pPr>
        <w:pStyle w:val="Questions"/>
      </w:pPr>
      <w:r>
        <w:t xml:space="preserve">1. OTROC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AFOLC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PGUAA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EOF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LAAT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AABJ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EUTFER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INLEITNETGE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DNTEEPENEDINI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LPROAUP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IFDLCII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CIFLA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Descripciones</dc:title>
  <dcterms:created xsi:type="dcterms:W3CDTF">2021-10-11T05:20:37Z</dcterms:created>
  <dcterms:modified xsi:type="dcterms:W3CDTF">2021-10-11T05:20:37Z</dcterms:modified>
</cp:coreProperties>
</file>