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Descripciones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calvo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singular masculine form of fuerte?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feo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Bob gordo o flaco?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El Senor Azul feo o guapo?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alto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fuerte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bajo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guapo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El Senor Azul grande or pequeno?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plural feminine form of flaca?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gordo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El Senor Azul flaco o gordo?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Bob's arms largos o cortos?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El Senor Azul alto o bajo?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Bob alto o bajo?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Descripciones</dc:title>
  <dcterms:created xsi:type="dcterms:W3CDTF">2021-10-11T05:20:39Z</dcterms:created>
  <dcterms:modified xsi:type="dcterms:W3CDTF">2021-10-11T05:20:39Z</dcterms:modified>
</cp:coreProperties>
</file>