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Descripciones Personales	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timid/shy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sincere/honeset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nice/kind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ambitious/motivated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Descripciones Personales	</dc:title>
  <dcterms:created xsi:type="dcterms:W3CDTF">2021-10-11T05:21:09Z</dcterms:created>
  <dcterms:modified xsi:type="dcterms:W3CDTF">2021-10-11T05:21:09Z</dcterms:modified>
</cp:coreProperties>
</file>