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Descripciones de vovabulario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parece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frutas y verduras recogidas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satisfacer o dar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que puedes ver en el cielo cuando está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plato hondo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sacar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ministro en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escritura simbólica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encontrar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excava ruinas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recibir algo de una persona del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Hoy en día, en el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poder ver algo porque es muy obvio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los mayas jugaban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miedo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civilización avanzada; vivía en la Peninsula Yucatán (México), Guatemala, Beliza,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estar en un lugar secreto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guardar o poner en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casa pobre, pequeña, en malas condiciones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Descripciones de vovabulario</dc:title>
  <dcterms:created xsi:type="dcterms:W3CDTF">2021-10-11T05:20:43Z</dcterms:created>
  <dcterms:modified xsi:type="dcterms:W3CDTF">2021-10-11T05:20:43Z</dcterms:modified>
</cp:coreProperties>
</file>