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Description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pelirojo    </w:t>
      </w:r>
      <w:r>
        <w:t xml:space="preserve">   pelo rizo    </w:t>
      </w:r>
      <w:r>
        <w:t xml:space="preserve">   barba    </w:t>
      </w:r>
      <w:r>
        <w:t xml:space="preserve">   bigote    </w:t>
      </w:r>
      <w:r>
        <w:t xml:space="preserve">   joven    </w:t>
      </w:r>
      <w:r>
        <w:t xml:space="preserve">   viejo    </w:t>
      </w:r>
      <w:r>
        <w:t xml:space="preserve">   lentes    </w:t>
      </w:r>
      <w:r>
        <w:t xml:space="preserve">   pelo largo    </w:t>
      </w:r>
      <w:r>
        <w:t xml:space="preserve">   calvo    </w:t>
      </w:r>
      <w:r>
        <w:t xml:space="preserve">   gordo    </w:t>
      </w:r>
      <w:r>
        <w:t xml:space="preserve">   rizo    </w:t>
      </w:r>
      <w:r>
        <w:t xml:space="preserve">   moreno    </w:t>
      </w:r>
      <w:r>
        <w:t xml:space="preserve">   delgada    </w:t>
      </w:r>
      <w:r>
        <w:t xml:space="preserve">   rubio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Description</dc:title>
  <dcterms:created xsi:type="dcterms:W3CDTF">2021-10-11T05:20:48Z</dcterms:created>
  <dcterms:modified xsi:type="dcterms:W3CDTF">2021-10-11T05:20:48Z</dcterms:modified>
</cp:coreProperties>
</file>