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Description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Nouveau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Yeux Bleus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Crossword Puzzle </dc:title>
  <dcterms:created xsi:type="dcterms:W3CDTF">2021-10-11T05:21:16Z</dcterms:created>
  <dcterms:modified xsi:type="dcterms:W3CDTF">2021-10-11T05:21:16Z</dcterms:modified>
</cp:coreProperties>
</file>