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Description de la personnalite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 meilleure copine est    </w:t>
      </w:r>
      <w:r>
        <w:t xml:space="preserve">   mon meilleur copain est    </w:t>
      </w:r>
      <w:r>
        <w:t xml:space="preserve">   ma soeur est    </w:t>
      </w:r>
      <w:r>
        <w:t xml:space="preserve">   mon frere est    </w:t>
      </w:r>
      <w:r>
        <w:t xml:space="preserve">   ma mere est    </w:t>
      </w:r>
      <w:r>
        <w:t xml:space="preserve">   mon pere est    </w:t>
      </w:r>
      <w:r>
        <w:t xml:space="preserve">   assez    </w:t>
      </w:r>
      <w:r>
        <w:t xml:space="preserve">   tres    </w:t>
      </w:r>
      <w:r>
        <w:t xml:space="preserve">   elle est    </w:t>
      </w:r>
      <w:r>
        <w:t xml:space="preserve">   il est    </w:t>
      </w:r>
      <w:r>
        <w:t xml:space="preserve">   je suis    </w:t>
      </w:r>
      <w:r>
        <w:t xml:space="preserve">   drole    </w:t>
      </w:r>
      <w:r>
        <w:t xml:space="preserve">   marrant    </w:t>
      </w:r>
      <w:r>
        <w:t xml:space="preserve">   comprehensif    </w:t>
      </w:r>
      <w:r>
        <w:t xml:space="preserve">   gentil    </w:t>
      </w:r>
      <w:r>
        <w:t xml:space="preserve">   arrogant    </w:t>
      </w:r>
      <w:r>
        <w:t xml:space="preserve">   sympa    </w:t>
      </w:r>
      <w:r>
        <w:t xml:space="preserve">   fort    </w:t>
      </w:r>
      <w:r>
        <w:t xml:space="preserve">   content    </w:t>
      </w:r>
      <w:r>
        <w:t xml:space="preserve">   genereux    </w:t>
      </w:r>
      <w:r>
        <w:t xml:space="preserve">   fidele    </w:t>
      </w:r>
      <w:r>
        <w:t xml:space="preserve">   mechant    </w:t>
      </w:r>
      <w:r>
        <w:t xml:space="preserve">   bavard    </w:t>
      </w:r>
      <w:r>
        <w:t xml:space="preserve">   rigolo    </w:t>
      </w:r>
      <w:r>
        <w:t xml:space="preserve">   poli    </w:t>
      </w:r>
      <w:r>
        <w:t xml:space="preserve">   patient    </w:t>
      </w:r>
      <w:r>
        <w:t xml:space="preserve">   tetu    </w:t>
      </w:r>
      <w:r>
        <w:t xml:space="preserve">   charmant    </w:t>
      </w:r>
      <w:r>
        <w:t xml:space="preserve">   honnete    </w:t>
      </w:r>
      <w:r>
        <w:t xml:space="preserve">   agacant    </w:t>
      </w:r>
      <w:r>
        <w:t xml:space="preserve">   amusant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de la personnalite</dc:title>
  <dcterms:created xsi:type="dcterms:W3CDTF">2021-10-11T05:20:57Z</dcterms:created>
  <dcterms:modified xsi:type="dcterms:W3CDTF">2021-10-11T05:20:57Z</dcterms:modified>
</cp:coreProperties>
</file>