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Description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petite soeur est folle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bèbè 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grand garcon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soeur amusante,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grand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enfant gentil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petit frère est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 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petit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gentil bèbè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petite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grande soeur est amusante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 frère est ennuyeux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petit garçon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cheveux blonds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Description in French</dc:title>
  <dcterms:created xsi:type="dcterms:W3CDTF">2021-10-10T23:43:38Z</dcterms:created>
  <dcterms:modified xsi:type="dcterms:W3CDTF">2021-10-10T23:43:38Z</dcterms:modified>
</cp:coreProperties>
</file>