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 of Egypt and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earliest known civilization in the historical region of southern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Between Two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 ancient Babylonia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in acient Egypt, most powerful built biggest pyramids. Ruled Eygpt, source of law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and kept records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 plant used as a writing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Hyksos?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preserved Babylonian code of law of ancient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female powerful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monumental structure with a square or triangular base and sloping sides that meet in a point at the top, especially one built of stone as a royal tomb in ancient Egypt.</w:t>
            </w:r>
          </w:p>
        </w:tc>
      </w:tr>
    </w:tbl>
    <w:p>
      <w:pPr>
        <w:pStyle w:val="WordBankMedium"/>
      </w:pPr>
      <w:r>
        <w:t xml:space="preserve">   Scribe    </w:t>
      </w:r>
      <w:r>
        <w:t xml:space="preserve">   Mesopotamia    </w:t>
      </w:r>
      <w:r>
        <w:t xml:space="preserve">   Sumer    </w:t>
      </w:r>
      <w:r>
        <w:t xml:space="preserve">    Code of Hammurabi    </w:t>
      </w:r>
      <w:r>
        <w:t xml:space="preserve">   Pyramid    </w:t>
      </w:r>
      <w:r>
        <w:t xml:space="preserve">   Shepherd Kings    </w:t>
      </w:r>
      <w:r>
        <w:t xml:space="preserve">   Hatshepsut    </w:t>
      </w:r>
      <w:r>
        <w:t xml:space="preserve">   Pharaoh    </w:t>
      </w:r>
      <w:r>
        <w:t xml:space="preserve">   Papyrus    </w:t>
      </w:r>
      <w:r>
        <w:t xml:space="preserve">   Sumerians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Egypt and Mesopotamia</dc:title>
  <dcterms:created xsi:type="dcterms:W3CDTF">2021-10-11T05:20:02Z</dcterms:created>
  <dcterms:modified xsi:type="dcterms:W3CDTF">2021-10-11T05:20:02Z</dcterms:modified>
</cp:coreProperties>
</file>