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Description personal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shorts    </w:t>
      </w:r>
      <w:r>
        <w:t xml:space="preserve">   scarf    </w:t>
      </w:r>
      <w:r>
        <w:t xml:space="preserve">   jacket    </w:t>
      </w:r>
      <w:r>
        <w:t xml:space="preserve">   boots    </w:t>
      </w:r>
      <w:r>
        <w:t xml:space="preserve">   shoes    </w:t>
      </w:r>
      <w:r>
        <w:t xml:space="preserve">   t-shirt    </w:t>
      </w:r>
      <w:r>
        <w:t xml:space="preserve">   bald    </w:t>
      </w:r>
      <w:r>
        <w:t xml:space="preserve">   shaved    </w:t>
      </w:r>
      <w:r>
        <w:t xml:space="preserve">   short    </w:t>
      </w:r>
      <w:r>
        <w:t xml:space="preserve">   green    </w:t>
      </w:r>
      <w:r>
        <w:t xml:space="preserve">   big    </w:t>
      </w:r>
      <w:r>
        <w:t xml:space="preserve">   medium    </w:t>
      </w:r>
      <w:r>
        <w:t xml:space="preserve">   slim    </w:t>
      </w:r>
      <w:r>
        <w:t xml:space="preserve">   tall    </w:t>
      </w:r>
      <w:r>
        <w:t xml:space="preserve">   brown    </w:t>
      </w:r>
      <w:r>
        <w:t xml:space="preserve">   Blond    </w:t>
      </w:r>
      <w:r>
        <w:t xml:space="preserve">   shirt    </w:t>
      </w:r>
      <w:r>
        <w:t xml:space="preserve">   Trainers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personal qualities</dc:title>
  <dcterms:created xsi:type="dcterms:W3CDTF">2021-10-11T05:21:06Z</dcterms:created>
  <dcterms:modified xsi:type="dcterms:W3CDTF">2021-10-11T05:21:06Z</dcterms:modified>
</cp:coreProperties>
</file>