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eine Glatze    </w:t>
      </w:r>
      <w:r>
        <w:t xml:space="preserve">   kraftig    </w:t>
      </w:r>
      <w:r>
        <w:t xml:space="preserve">   schlank    </w:t>
      </w:r>
      <w:r>
        <w:t xml:space="preserve">   dick    </w:t>
      </w:r>
      <w:r>
        <w:t xml:space="preserve">   klein    </w:t>
      </w:r>
      <w:r>
        <w:t xml:space="preserve">   mittelgross    </w:t>
      </w:r>
      <w:r>
        <w:t xml:space="preserve">   gross    </w:t>
      </w:r>
      <w:r>
        <w:t xml:space="preserve">   kurz    </w:t>
      </w:r>
      <w:r>
        <w:t xml:space="preserve">   lang    </w:t>
      </w:r>
      <w:r>
        <w:t xml:space="preserve">   sehr    </w:t>
      </w:r>
      <w:r>
        <w:t xml:space="preserve">   ziemlich    </w:t>
      </w:r>
      <w:r>
        <w:t xml:space="preserve">   ganz    </w:t>
      </w:r>
      <w:r>
        <w:t xml:space="preserve">   glatt    </w:t>
      </w:r>
      <w:r>
        <w:t xml:space="preserve">   wellig    </w:t>
      </w:r>
      <w:r>
        <w:t xml:space="preserve">   lockig    </w:t>
      </w:r>
      <w:r>
        <w:t xml:space="preserve">   weiss    </w:t>
      </w:r>
      <w:r>
        <w:t xml:space="preserve">   blond    </w:t>
      </w:r>
      <w:r>
        <w:t xml:space="preserve">   rot    </w:t>
      </w:r>
      <w:r>
        <w:t xml:space="preserve">   schwarz    </w:t>
      </w:r>
      <w:r>
        <w:t xml:space="preserve">   Augen    </w:t>
      </w:r>
      <w:r>
        <w:t xml:space="preserve">   braun    </w:t>
      </w:r>
      <w:r>
        <w:t xml:space="preserve">   grau    </w:t>
      </w:r>
      <w:r>
        <w:t xml:space="preserve">   grun    </w:t>
      </w:r>
      <w:r>
        <w:t xml:space="preserve">   blau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2021-10-11T05:20:35Z</dcterms:created>
  <dcterms:modified xsi:type="dcterms:W3CDTF">2021-10-11T05:20:35Z</dcterms:modified>
</cp:coreProperties>
</file>