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est petite et blonde.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est gentil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a les cheveux courtes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hazulnut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cheveux marrons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est travailleuse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est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est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2021-10-11T05:21:14Z</dcterms:created>
  <dcterms:modified xsi:type="dcterms:W3CDTF">2021-10-11T05:21:14Z</dcterms:modified>
</cp:coreProperties>
</file>