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gros    </w:t>
      </w:r>
      <w:r>
        <w:t xml:space="preserve">   mince    </w:t>
      </w:r>
      <w:r>
        <w:t xml:space="preserve">   grand    </w:t>
      </w:r>
      <w:r>
        <w:t xml:space="preserve">   petit    </w:t>
      </w:r>
      <w:r>
        <w:t xml:space="preserve">   longs    </w:t>
      </w:r>
      <w:r>
        <w:t xml:space="preserve">   courts    </w:t>
      </w:r>
      <w:r>
        <w:t xml:space="preserve">   une barbe    </w:t>
      </w:r>
      <w:r>
        <w:t xml:space="preserve">   les yeux bleus    </w:t>
      </w:r>
      <w:r>
        <w:t xml:space="preserve">   les yeux bruns    </w:t>
      </w:r>
      <w:r>
        <w:t xml:space="preserve">   yeux    </w:t>
      </w:r>
      <w:r>
        <w:t xml:space="preserve">   verts    </w:t>
      </w:r>
      <w:r>
        <w:t xml:space="preserve">   gris    </w:t>
      </w:r>
      <w:r>
        <w:t xml:space="preserve">   noirs    </w:t>
      </w:r>
      <w:r>
        <w:t xml:space="preserve">   roux    </w:t>
      </w:r>
      <w:r>
        <w:t xml:space="preserve">   blonds    </w:t>
      </w:r>
      <w:r>
        <w:t xml:space="preserve">   cheveux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Descriptions</dc:title>
  <dcterms:created xsi:type="dcterms:W3CDTF">2021-10-11T05:19:55Z</dcterms:created>
  <dcterms:modified xsi:type="dcterms:W3CDTF">2021-10-11T05:19:55Z</dcterms:modified>
</cp:coreProperties>
</file>