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Trabajador@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Cómic@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Seri@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Paciente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Aburrid@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Mal@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Buen@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Interesante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Inteligente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Simpátic@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Divertid@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Perezos@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Adjectives</dc:title>
  <dcterms:created xsi:type="dcterms:W3CDTF">2021-10-11T05:19:45Z</dcterms:created>
  <dcterms:modified xsi:type="dcterms:W3CDTF">2021-10-11T05:19:45Z</dcterms:modified>
</cp:coreProperties>
</file>