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visual    </w:t>
      </w:r>
      <w:r>
        <w:t xml:space="preserve">   fascinating    </w:t>
      </w:r>
      <w:r>
        <w:t xml:space="preserve">   ethereal    </w:t>
      </w:r>
      <w:r>
        <w:t xml:space="preserve">   epochal    </w:t>
      </w:r>
      <w:r>
        <w:t xml:space="preserve">   elevated    </w:t>
      </w:r>
      <w:r>
        <w:t xml:space="preserve">   eclectic    </w:t>
      </w:r>
      <w:r>
        <w:t xml:space="preserve">   decorative    </w:t>
      </w:r>
      <w:r>
        <w:t xml:space="preserve">   dazzling    </w:t>
      </w:r>
      <w:r>
        <w:t xml:space="preserve">   daring    </w:t>
      </w:r>
      <w:r>
        <w:t xml:space="preserve">   collectable    </w:t>
      </w:r>
      <w:r>
        <w:t xml:space="preserve">   classic    </w:t>
      </w:r>
      <w:r>
        <w:t xml:space="preserve">   characteristic    </w:t>
      </w:r>
      <w:r>
        <w:t xml:space="preserve">   ceramic    </w:t>
      </w:r>
      <w:r>
        <w:t xml:space="preserve">   candid    </w:t>
      </w:r>
      <w:r>
        <w:t xml:space="preserve">   brilliant    </w:t>
      </w:r>
      <w:r>
        <w:t xml:space="preserve">   boundless    </w:t>
      </w:r>
      <w:r>
        <w:t xml:space="preserve">   bold    </w:t>
      </w:r>
      <w:r>
        <w:t xml:space="preserve">   beautiful    </w:t>
      </w:r>
      <w:r>
        <w:t xml:space="preserve">   baroque    </w:t>
      </w:r>
      <w:r>
        <w:t xml:space="preserve">   balanced    </w:t>
      </w:r>
      <w:r>
        <w:t xml:space="preserve">   accomplished    </w:t>
      </w:r>
      <w:r>
        <w:t xml:space="preserve">   acclaimed    </w:t>
      </w:r>
      <w:r>
        <w:t xml:space="preserve">   abstract    </w:t>
      </w:r>
      <w:r>
        <w:t xml:space="preserve">   absorbing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Art</dc:title>
  <dcterms:created xsi:type="dcterms:W3CDTF">2021-10-11T05:20:05Z</dcterms:created>
  <dcterms:modified xsi:type="dcterms:W3CDTF">2021-10-11T05:20:05Z</dcterms:modified>
</cp:coreProperties>
</file>