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Terms for Body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Anterior torso below diaphragm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Brachial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Occipital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Depressed area just in front of elbow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Lumbar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Armpit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Cephalic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Antecubital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Cutaneous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Opthalmic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Elbow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Crural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Antebrachial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Fingers or 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Buccal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Fluteal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Cervical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Nasal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Zygomatic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Inguinal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Cranial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Eyes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Carpal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Upper 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Axillary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Buttock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Mammary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Groin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Frontal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Lower back between ribs and pelvis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Cubital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Breast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Orbital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Back of lower skull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Abdominal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Terms for Body Regions</dc:title>
  <dcterms:created xsi:type="dcterms:W3CDTF">2021-10-11T05:21:30Z</dcterms:created>
  <dcterms:modified xsi:type="dcterms:W3CDTF">2021-10-11T05:21:30Z</dcterms:modified>
</cp:coreProperties>
</file>