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scales    </w:t>
      </w:r>
      <w:r>
        <w:t xml:space="preserve">   marsupial    </w:t>
      </w:r>
      <w:r>
        <w:t xml:space="preserve">   nostrils    </w:t>
      </w:r>
      <w:r>
        <w:t xml:space="preserve">   tail    </w:t>
      </w:r>
      <w:r>
        <w:t xml:space="preserve">   snout    </w:t>
      </w:r>
      <w:r>
        <w:t xml:space="preserve">   prey    </w:t>
      </w:r>
      <w:r>
        <w:t xml:space="preserve">   hunt    </w:t>
      </w:r>
      <w:r>
        <w:t xml:space="preserve">   attack    </w:t>
      </w:r>
      <w:r>
        <w:t xml:space="preserve">   predators    </w:t>
      </w:r>
      <w:r>
        <w:t xml:space="preserve">   crocodile    </w:t>
      </w:r>
      <w:r>
        <w:t xml:space="preserve">   camouflage    </w:t>
      </w:r>
      <w:r>
        <w:t xml:space="preserve">   diet    </w:t>
      </w:r>
      <w:r>
        <w:t xml:space="preserve">   dingo    </w:t>
      </w:r>
      <w:r>
        <w:t xml:space="preserve">   kangaroo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Text</dc:title>
  <dcterms:created xsi:type="dcterms:W3CDTF">2021-10-11T05:20:46Z</dcterms:created>
  <dcterms:modified xsi:type="dcterms:W3CDTF">2021-10-11T05:20:46Z</dcterms:modified>
</cp:coreProperties>
</file>