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Descriptive Thinking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assessing    </w:t>
      </w:r>
      <w:r>
        <w:t xml:space="preserve">   testing    </w:t>
      </w:r>
      <w:r>
        <w:t xml:space="preserve">   planning    </w:t>
      </w:r>
      <w:r>
        <w:t xml:space="preserve">   creating    </w:t>
      </w:r>
      <w:r>
        <w:t xml:space="preserve">   distinguishing    </w:t>
      </w:r>
      <w:r>
        <w:t xml:space="preserve">   concluding    </w:t>
      </w:r>
      <w:r>
        <w:t xml:space="preserve">   predicting    </w:t>
      </w:r>
      <w:r>
        <w:t xml:space="preserve">   grouping    </w:t>
      </w:r>
      <w:r>
        <w:t xml:space="preserve">   classifying    </w:t>
      </w:r>
      <w:r>
        <w:t xml:space="preserve">   sorting    </w:t>
      </w:r>
      <w:r>
        <w:t xml:space="preserve">   ordering    </w:t>
      </w:r>
      <w:r>
        <w:t xml:space="preserve">   sequencing    </w:t>
      </w:r>
      <w:r>
        <w:t xml:space="preserve">   evaluating    </w:t>
      </w:r>
      <w:r>
        <w:t xml:space="preserve">   hypothesising    </w:t>
      </w:r>
      <w:r>
        <w:t xml:space="preserve">   summarising    </w:t>
      </w:r>
      <w:r>
        <w:t xml:space="preserve">   analysing    </w:t>
      </w:r>
      <w:r>
        <w:t xml:space="preserve">   presuming    </w:t>
      </w:r>
      <w:r>
        <w:t xml:space="preserve">   deducing    </w:t>
      </w:r>
      <w:r>
        <w:t xml:space="preserve">   comparing    </w:t>
      </w:r>
      <w:r>
        <w:t xml:space="preserve">   calculating    </w:t>
      </w:r>
      <w:r>
        <w:t xml:space="preserve">   speculating    </w:t>
      </w:r>
      <w:r>
        <w:t xml:space="preserve">   identifying    </w:t>
      </w:r>
      <w:r>
        <w:t xml:space="preserve">   arguing    </w:t>
      </w:r>
      <w:r>
        <w:t xml:space="preserve">   remembering    </w:t>
      </w:r>
      <w:r>
        <w:t xml:space="preserve">   justifying    </w:t>
      </w:r>
      <w:r>
        <w:t xml:space="preserve">   solving    </w:t>
      </w:r>
      <w:r>
        <w:t xml:space="preserve">   deciding    </w:t>
      </w:r>
      <w:r>
        <w:t xml:space="preserve">   Finding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Thinking Words</dc:title>
  <dcterms:created xsi:type="dcterms:W3CDTF">2021-10-11T05:21:11Z</dcterms:created>
  <dcterms:modified xsi:type="dcterms:W3CDTF">2021-10-11T05:21:11Z</dcterms:modified>
</cp:coreProperties>
</file>