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Descriptive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churlish    </w:t>
      </w:r>
      <w:r>
        <w:t xml:space="preserve">   bulbous    </w:t>
      </w:r>
      <w:r>
        <w:t xml:space="preserve">   thwarted    </w:t>
      </w:r>
      <w:r>
        <w:t xml:space="preserve">   elusive    </w:t>
      </w:r>
      <w:r>
        <w:t xml:space="preserve">   concoction    </w:t>
      </w:r>
      <w:r>
        <w:t xml:space="preserve">   bountiful    </w:t>
      </w:r>
      <w:r>
        <w:t xml:space="preserve">   endearing    </w:t>
      </w:r>
      <w:r>
        <w:t xml:space="preserve">   diabolical    </w:t>
      </w:r>
      <w:r>
        <w:t xml:space="preserve">   boisterous    </w:t>
      </w:r>
      <w:r>
        <w:t xml:space="preserve">   chivalrous    </w:t>
      </w:r>
      <w:r>
        <w:t xml:space="preserve">   prophecy    </w:t>
      </w:r>
      <w:r>
        <w:t xml:space="preserve">   mesmerising    </w:t>
      </w:r>
      <w:r>
        <w:t xml:space="preserve">   translucent    </w:t>
      </w:r>
      <w:r>
        <w:t xml:space="preserve">   Gnarled    </w:t>
      </w:r>
      <w:r>
        <w:t xml:space="preserve">   Devious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Descriptive Words</dc:title>
  <dcterms:created xsi:type="dcterms:W3CDTF">2021-10-11T05:20:55Z</dcterms:created>
  <dcterms:modified xsi:type="dcterms:W3CDTF">2021-10-11T05:20:55Z</dcterms:modified>
</cp:coreProperties>
</file>