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laughter and providing entertainment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impressive or 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badly behaved; disobedient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amusing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of a person, object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believable; unlikely to be true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of mockery; absurd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enthusiastic or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magical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the senses; extremely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Words</dc:title>
  <dcterms:created xsi:type="dcterms:W3CDTF">2021-10-11T05:21:21Z</dcterms:created>
  <dcterms:modified xsi:type="dcterms:W3CDTF">2021-10-11T05:21:21Z</dcterms:modified>
</cp:coreProperties>
</file>