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short    </w:t>
      </w:r>
      <w:r>
        <w:t xml:space="preserve">   tall    </w:t>
      </w:r>
      <w:r>
        <w:t xml:space="preserve">   green    </w:t>
      </w:r>
      <w:r>
        <w:t xml:space="preserve">   blue    </w:t>
      </w:r>
      <w:r>
        <w:t xml:space="preserve">   purple    </w:t>
      </w:r>
      <w:r>
        <w:t xml:space="preserve">   yellow    </w:t>
      </w:r>
      <w:r>
        <w:t xml:space="preserve">   red    </w:t>
      </w:r>
      <w:r>
        <w:t xml:space="preserve">   orange    </w:t>
      </w:r>
      <w:r>
        <w:t xml:space="preserve">   pretty    </w:t>
      </w:r>
      <w:r>
        <w:t xml:space="preserve">   encouraging    </w:t>
      </w:r>
      <w:r>
        <w:t xml:space="preserve">   constricting    </w:t>
      </w:r>
      <w:r>
        <w:t xml:space="preserve">   caring    </w:t>
      </w:r>
      <w:r>
        <w:t xml:space="preserve">   loving    </w:t>
      </w:r>
      <w:r>
        <w:t xml:space="preserve">   happy    </w:t>
      </w:r>
      <w:r>
        <w:t xml:space="preserve">   kind    </w:t>
      </w:r>
      <w:r>
        <w:t xml:space="preserve">   thoughtful    </w:t>
      </w:r>
      <w:r>
        <w:t xml:space="preserve">   rotund    </w:t>
      </w:r>
      <w:r>
        <w:t xml:space="preserve">   flowery    </w:t>
      </w:r>
      <w:r>
        <w:t xml:space="preserve">   smelly    </w:t>
      </w:r>
      <w:r>
        <w:t xml:space="preserve">   crimson    </w:t>
      </w:r>
      <w:r>
        <w:t xml:space="preserve">   stinky    </w:t>
      </w:r>
      <w:r>
        <w:t xml:space="preserve">   slippery    </w:t>
      </w:r>
      <w:r>
        <w:t xml:space="preserve">   slimy    </w:t>
      </w:r>
      <w:r>
        <w:t xml:space="preserve">   repugnant    </w:t>
      </w:r>
      <w:r>
        <w:t xml:space="preserve">   super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Words</dc:title>
  <dcterms:created xsi:type="dcterms:W3CDTF">2021-10-11T05:20:14Z</dcterms:created>
  <dcterms:modified xsi:type="dcterms:W3CDTF">2021-10-11T05:20:14Z</dcterms:modified>
</cp:coreProperties>
</file>