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time, weather,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writer uses weather to reflect the mood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sentence with two simple sentences joined by 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 with only one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 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of writer appealing to the reader's sense of sight, sound, smell, touch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characteristics applied to inanimate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 that contains a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can hear the sound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something as something that it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adds more information about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something using 'like' or 'as'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 Techniques</dc:title>
  <dcterms:created xsi:type="dcterms:W3CDTF">2021-10-11T05:21:16Z</dcterms:created>
  <dcterms:modified xsi:type="dcterms:W3CDTF">2021-10-11T05:21:16Z</dcterms:modified>
</cp:coreProperties>
</file>