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and Feeling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aloof    </w:t>
      </w:r>
      <w:r>
        <w:t xml:space="preserve">   Apathetic    </w:t>
      </w:r>
      <w:r>
        <w:t xml:space="preserve">   Arrogant    </w:t>
      </w:r>
      <w:r>
        <w:t xml:space="preserve">   Assertive    </w:t>
      </w:r>
      <w:r>
        <w:t xml:space="preserve">   Brazen    </w:t>
      </w:r>
      <w:r>
        <w:t xml:space="preserve">   Compulsive    </w:t>
      </w:r>
      <w:r>
        <w:t xml:space="preserve">   Dignity    </w:t>
      </w:r>
      <w:r>
        <w:t xml:space="preserve">   Egotistical    </w:t>
      </w:r>
      <w:r>
        <w:t xml:space="preserve">   Exasperate    </w:t>
      </w:r>
      <w:r>
        <w:t xml:space="preserve">   Extroverted    </w:t>
      </w:r>
      <w:r>
        <w:t xml:space="preserve">   Gregarious    </w:t>
      </w:r>
      <w:r>
        <w:t xml:space="preserve">   Histrionic    </w:t>
      </w:r>
      <w:r>
        <w:t xml:space="preserve">   Humiliate    </w:t>
      </w:r>
      <w:r>
        <w:t xml:space="preserve">   Impish    </w:t>
      </w:r>
      <w:r>
        <w:t xml:space="preserve">   Impudent    </w:t>
      </w:r>
      <w:r>
        <w:t xml:space="preserve">   Impulsive    </w:t>
      </w:r>
      <w:r>
        <w:t xml:space="preserve">   Indignant    </w:t>
      </w:r>
      <w:r>
        <w:t xml:space="preserve">   Insolent    </w:t>
      </w:r>
      <w:r>
        <w:t xml:space="preserve">   Introverted    </w:t>
      </w:r>
      <w:r>
        <w:t xml:space="preserve">   Melancholy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and Feeling Words</dc:title>
  <dcterms:created xsi:type="dcterms:W3CDTF">2021-10-11T05:20:21Z</dcterms:created>
  <dcterms:modified xsi:type="dcterms:W3CDTF">2021-10-11T05:20:21Z</dcterms:modified>
</cp:coreProperties>
</file>