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Descriptive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Patrick do as he headed off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lurked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Shaun do to the 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describes the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feeling came into Shaun's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set the dare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sound did the gate make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Then close behind him .......a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body part can knock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Patrick use to scare Shaun.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fog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sort of gasping was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Shaun's heart leap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sort of knocking was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deathly still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Descriptive words</dc:title>
  <dcterms:created xsi:type="dcterms:W3CDTF">2021-10-11T05:20:19Z</dcterms:created>
  <dcterms:modified xsi:type="dcterms:W3CDTF">2021-10-11T05:20:19Z</dcterms:modified>
</cp:coreProperties>
</file>