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discipline    </w:t>
      </w:r>
      <w:r>
        <w:t xml:space="preserve">   crazy    </w:t>
      </w:r>
      <w:r>
        <w:t xml:space="preserve">   positive    </w:t>
      </w:r>
      <w:r>
        <w:t xml:space="preserve">   dark    </w:t>
      </w:r>
      <w:r>
        <w:t xml:space="preserve">   bright    </w:t>
      </w:r>
      <w:r>
        <w:t xml:space="preserve">   timid    </w:t>
      </w:r>
      <w:r>
        <w:t xml:space="preserve">   black    </w:t>
      </w:r>
      <w:r>
        <w:t xml:space="preserve">   green    </w:t>
      </w:r>
      <w:r>
        <w:t xml:space="preserve">   respectful    </w:t>
      </w:r>
      <w:r>
        <w:t xml:space="preserve">   quiet    </w:t>
      </w:r>
      <w:r>
        <w:t xml:space="preserve">   loud    </w:t>
      </w:r>
      <w:r>
        <w:t xml:space="preserve">   short    </w:t>
      </w:r>
      <w:r>
        <w:t xml:space="preserve">   tall    </w:t>
      </w:r>
      <w:r>
        <w:t xml:space="preserve">   round    </w:t>
      </w:r>
      <w:r>
        <w:t xml:space="preserve">   damp    </w:t>
      </w:r>
      <w:r>
        <w:t xml:space="preserve">   rough    </w:t>
      </w:r>
      <w:r>
        <w:t xml:space="preserve">   light    </w:t>
      </w:r>
      <w:r>
        <w:t xml:space="preserve">   bad    </w:t>
      </w:r>
      <w:r>
        <w:t xml:space="preserve">   beautiful    </w:t>
      </w:r>
      <w:r>
        <w:t xml:space="preserve">   cold    </w:t>
      </w:r>
      <w:r>
        <w:t xml:space="preserve">   hot    </w:t>
      </w:r>
      <w:r>
        <w:t xml:space="preserve">   soft    </w:t>
      </w:r>
      <w:r>
        <w:t xml:space="preserve">   silky    </w:t>
      </w:r>
      <w:r>
        <w:t xml:space="preserve">   small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words</dc:title>
  <dcterms:created xsi:type="dcterms:W3CDTF">2021-10-11T05:20:28Z</dcterms:created>
  <dcterms:modified xsi:type="dcterms:W3CDTF">2021-10-11T05:20:28Z</dcterms:modified>
</cp:coreProperties>
</file>