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</w:t>
      </w:r>
    </w:p>
    <w:p>
      <w:pPr>
        <w:pStyle w:val="Questions"/>
      </w:pPr>
      <w:r>
        <w:t xml:space="preserve">1. TAAELRONTILI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IROPAIITSOFNNEC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IIMESL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REOMPHTA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TDEEIACJV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ERBDVA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AAPHGPARR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IOPUCANTUNT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ENNSTEECS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NSSSEE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</dc:title>
  <dcterms:created xsi:type="dcterms:W3CDTF">2021-10-11T05:21:53Z</dcterms:created>
  <dcterms:modified xsi:type="dcterms:W3CDTF">2021-10-11T05:21:53Z</dcterms:modified>
</cp:coreProperties>
</file>