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Descubre 1.1 - Los Sustantivos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youth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Descubre 1.1 - Los Sustantivos</dc:title>
  <dcterms:created xsi:type="dcterms:W3CDTF">2021-10-11T05:21:29Z</dcterms:created>
  <dcterms:modified xsi:type="dcterms:W3CDTF">2021-10-11T05:21:29Z</dcterms:modified>
</cp:coreProperties>
</file>