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Descubre 1 Chapter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then;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lack; 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slippers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alarm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bother; to annoy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daily routine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afternoon; in the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 left over; to fit (clothing)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comb one's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shampoo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Descubre 1 Chapter 7</dc:title>
  <dcterms:created xsi:type="dcterms:W3CDTF">2021-10-11T05:20:34Z</dcterms:created>
  <dcterms:modified xsi:type="dcterms:W3CDTF">2021-10-11T05:20:34Z</dcterms:modified>
</cp:coreProperties>
</file>