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Descubre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donde compro entradas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oficial del partido que lleva blanco y 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porque hace buen tiempo, quiero dar ___ por el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función con animales, payasos, acróbatas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porque la tienda está súper-ocupada, ____ en la caja es larga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está enojada porque está perdiendo el juego y por eso, se da por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grupo de actores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juego intelectual con una reina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hay ____ en el boliche, la natación y el automovilismo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 mi opinión, esta actividad es muy entretenida; ____ de esta actividad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porque necesito un descanso, bajo mis nalgas 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alguien que te desafía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cosita que está en el tablero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pongo ____ en un álbum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grupo de jugadores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conozco al padre de mi novia, tengo que ____ la mano para enseñarle respeto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alguien que ve algo en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uso cuando juego a billar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alguien a quien le gusta/sigue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primera vez que podemos ver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Marcó el gol ganador, con este punto, nada más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estoy ocupado ahora, ¿te puedo llamar atrás en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levantas la copa y dices &lt;salud&gt;&gt;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algunos partidos que no son parte de la temporada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porque mi carro está con el mecánico, ___ uno para usar por 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jugada sucia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Descubre 2</dc:title>
  <dcterms:created xsi:type="dcterms:W3CDTF">2021-10-11T05:20:27Z</dcterms:created>
  <dcterms:modified xsi:type="dcterms:W3CDTF">2021-10-11T05:20:27Z</dcterms:modified>
</cp:coreProperties>
</file>