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Descubre 2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wireless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on. them.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cybercafe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off. I.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chat. she.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call. you and me.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scan. she and you.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@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print. Rachel. preterit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surf. vosotros. preterit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voicemail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text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stereo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e-mail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download. we. preterit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erase. you. preterit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save. you.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work. them. preterit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touch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ring. I. preterit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record. I. preterit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Descubre 2 Leccion 2</dc:title>
  <dcterms:created xsi:type="dcterms:W3CDTF">2021-10-11T05:20:55Z</dcterms:created>
  <dcterms:modified xsi:type="dcterms:W3CDTF">2021-10-11T05:20:55Z</dcterms:modified>
</cp:coreProperties>
</file>