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Descubre las palabras escondidas</w:t>
      </w:r>
    </w:p>
    <w:p>
      <w:pPr>
        <w:pStyle w:val="Questions"/>
      </w:pPr>
      <w:r>
        <w:t xml:space="preserve">1. TACCPAEUSERL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IDÉLOPDESN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ODARNNCATE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TTEAEIRNENS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BOTNOI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EOSJAOUTMS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CSOPEROI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REOETCFP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SMOLLSROAIAV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TEIRRADAOONXIR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Espectacular    </w:t>
      </w:r>
      <w:r>
        <w:t xml:space="preserve">   Espléndido    </w:t>
      </w:r>
      <w:r>
        <w:t xml:space="preserve">   Encantador    </w:t>
      </w:r>
      <w:r>
        <w:t xml:space="preserve">   Interesante    </w:t>
      </w:r>
      <w:r>
        <w:t xml:space="preserve">   Bonito    </w:t>
      </w:r>
      <w:r>
        <w:t xml:space="preserve">   Majestuoso    </w:t>
      </w:r>
      <w:r>
        <w:t xml:space="preserve">   Precioso    </w:t>
      </w:r>
      <w:r>
        <w:t xml:space="preserve">   Perfecto     </w:t>
      </w:r>
      <w:r>
        <w:t xml:space="preserve">   Maravillosos    </w:t>
      </w:r>
      <w:r>
        <w:t xml:space="preserve">   Extraordinario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Descubre las palabras escondidas</dc:title>
  <dcterms:created xsi:type="dcterms:W3CDTF">2021-10-11T05:21:05Z</dcterms:created>
  <dcterms:modified xsi:type="dcterms:W3CDTF">2021-10-11T05:21:05Z</dcterms:modified>
</cp:coreProperties>
</file>