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Desde Dentro Hacia Afuera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Drawer/Box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Swingset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Explode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Suspenders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Flannel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Kneel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Caterpillar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Guess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Desde Dentro Hacia Afuera Vocab</dc:title>
  <dcterms:created xsi:type="dcterms:W3CDTF">2021-10-11T05:19:46Z</dcterms:created>
  <dcterms:modified xsi:type="dcterms:W3CDTF">2021-10-11T05:19:46Z</dcterms:modified>
</cp:coreProperties>
</file>