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Desde Salomón hasta Eliseo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¿En cuantos años edificó Salomón su propia casa?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¿Qué otra madera a parte del cedro mandó Hiram?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Árboles del Líbano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Profeta de tiempos de Acab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Hijo de Salomón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Lugar donde vivía la viuda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Rey de Israel que reinó en Samaria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Sucesor de Elías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Año en que se edificó el templo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Animales que le alimentaron a Elías durante la sequía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Mayordomo de Acab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Lugar donde se manifestó mediante fuego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Rey de Tiro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2 reyes que hicieron lo malos ante Dios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Monte de Dios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 dónde era Elías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Hijo de David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Dueño de una viña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Desde Salomón hasta Eliseo</dc:title>
  <dcterms:created xsi:type="dcterms:W3CDTF">2021-10-11T05:21:58Z</dcterms:created>
  <dcterms:modified xsi:type="dcterms:W3CDTF">2021-10-11T05:21:58Z</dcterms:modified>
</cp:coreProperties>
</file>