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Desde el Renacimiento hasta la Ilustración, por Angel Alejandro Martínez Jiménez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Poblado cerca de París, famoso por su "donjon" en que estuvieron importantes presos políticos y de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Pueblo del que se dice que nunca salió Immanuel Kant, cuyo significado literal sería "montaña del rey"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Ciudad en que fallece Johannes Kepler, cuyo significado literal sería "burgo de lluvia"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Autor de la "Utopía"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Primer presidente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Universidad en que enseñó Galileo Galilei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Famoso siglo italiano en que inicia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Inventor de la máquina de vapor, cuyo nombre también es una unidad de energía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 obra dirigida por Diderot y D'Alambert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filósofo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Primer nombre del máximo representante de la música clásica en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Sinónimo de la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Estilo arquitectónico caracterizado por su "horror al vacío"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Región italiana en que se encuentra la ciudad de Florencia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Déspota ilustrado cuyo palacio "Sanssouci" se encuentra en Potsdam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Nacionalidad de Tycho Brahe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Autor del Tartufo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Padre del liberalismo económico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Autor de "El espíritu de las leyes" y la división de poderes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Hablar del renacimiento es hablar del...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Autor de los "Principia Mathematica"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Importante cardenal en tiempos de Luis XIII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El magnífico de los Medici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Sinónimo de la Compañía de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Fundador de San Petersburgo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Sistema económico basado en la acumulación de metales preciosos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 "ilustración" en alemán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Conquistador del Perú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 figura de la revolución inglesa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Compositor italiano, autor de "las cuatro estaciones"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Primer nombre de Wilhelm von Leibniz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Primera hija de Enrique VIII de Inglaterra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Locura en latín, según Erasmo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Músico italiano en la corte de Luis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 químico francés del siglo XVIII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Cogito ergo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Poderosa familia de origen español y gran importancia en la política italiana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Última dinastía árabe en el reino de Granada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Sitio en que Martín Lutero "clavó" sus 95 tesis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Sobrenombre de Enrique de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Autor de "El espíritu de las naciones" y máximo representante de la ilustración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Movimiento protestante más importante en Ginebra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Estilo arquitectónico más típico de la ilustración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paz que puso fin a la guerra de los treinta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Nombre del santo en cuyo día se dio una matanza de hugonotes en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Rival del sistema heliocéntrico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Rey de los otomanos que en 1526 sitió Viena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 casó con Enrique de Navarra en 1572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Hermano menor de Carlos V y su sucesor como emperador del Sacro Imperio Romano Germánico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Famoso concilio, símbolo de la contrarreforma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Desde el Renacimiento hasta la Ilustración, por Angel Alejandro Martínez Jiménez</dc:title>
  <dcterms:created xsi:type="dcterms:W3CDTF">2021-10-11T05:20:48Z</dcterms:created>
  <dcterms:modified xsi:type="dcterms:W3CDTF">2021-10-11T05:20:48Z</dcterms:modified>
</cp:coreProperties>
</file>