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Desert-Salt Licks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emperor of the Mali empire during the 14th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Persian poet,who wrote parts of the Rubaiyat?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one of the most popular poets of the Tang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most famous European travelers to reach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wanted to unite all the Frankish nobles under his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worked in the trusted job of caravan leader,and eventually became a successful merchant?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important scientist of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woman wrote The Tale of Genji?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Justinian's wife,who helped him run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young Arab lawyer from Morocco,who set out in 1325 to see the Muslim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Visigoth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battle after battle and reunited China by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Desert-Salt Licks</dc:title>
  <dcterms:created xsi:type="dcterms:W3CDTF">2021-10-11T05:20:47Z</dcterms:created>
  <dcterms:modified xsi:type="dcterms:W3CDTF">2021-10-11T05:20:47Z</dcterms:modified>
</cp:coreProperties>
</file>